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702009887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18810586240702009887 от 02.07.2024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65808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F2E0D-C84B-4096-A09C-69E75594DB1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